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第一集  （彝族撒尼人民间叙事长诗）</w:t>
      </w:r>
    </w:p>
    <w:p>
      <w:r>
        <w:rPr>
          <w:rFonts w:ascii="宋体" w:hAnsi="宋体" w:eastAsia="宋体"/>
          <w:sz w:val="24"/>
        </w:rPr>
        <w:t>中国科学院云南分院文学研究所，中国作家协会昆明分会民族文学委员会合编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第一集  （彝族撒尼人民间叙事长诗）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中国科学院云南分院文学研究所，中国作家协会昆明分会民族文学委员会合编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本书出售、求购地址：https://www.jiaokey.com/book/detail/12111549.html</w:t>
      </w:r>
    </w:p>
    <w:p>
      <w:r>
        <w:t>更多相关图书推荐：https://www.jiaokey.com</w:t>
      </w:r>
    </w:p>
    <w:p>
      <w:r>
        <w:t>中国科学院云南分院文学研究所，中国作家协会昆明分会民族文学委员会合编 其他作品：https://www.jiaokey.com/tag/中国科学院云南分院文学研究所，中国作家协会昆明分会民族文学委员会合编.html</w:t>
      </w:r>
    </w:p>
    <w:p>
      <w:r>
        <w:t>关键词搜索：https://www.jiaokey.com/tag/云南民族文学资料  第一集  （彝族撒尼人民间叙事长诗）.html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