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书名：辽宋金元史</w:t>
      </w:r>
    </w:p>
    <w:p>
      <w:r>
        <w:t>作者：张亮采，杨树森，李洵编著</w:t>
      </w:r>
    </w:p>
    <w:p>
      <w:r>
        <w:t>出版社：东北师范大学函授教育处</w:t>
      </w:r>
    </w:p>
    <w:p>
      <w:r>
        <w:t>出版日期：1957.12</w:t>
      </w:r>
    </w:p>
    <w:p>
      <w:r>
        <w:t>总页数：258</w:t>
      </w:r>
    </w:p>
    <w:p>
      <w:r>
        <w:t>更多请访问教客网: www.jiaokey.com</w:t>
      </w:r>
    </w:p>
    <w:p>
      <w:r>
        <w:t>辽宋金元史 评论地址：https://www.jiaokey.com/book/detail/12111516.html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