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书名：永乐宫壁画白描</w:t>
      </w:r>
    </w:p>
    <w:p>
      <w:r>
        <w:t>作者：刘建平主编；范金鳌临摹</w:t>
      </w:r>
    </w:p>
    <w:p>
      <w:r>
        <w:t>出版社：天津：天津人民美术出版社</w:t>
      </w:r>
    </w:p>
    <w:p>
      <w:r>
        <w:t>出版日期：1998.01</w:t>
      </w:r>
    </w:p>
    <w:p>
      <w:r>
        <w:t>总页数：112</w:t>
      </w:r>
    </w:p>
    <w:p>
      <w:r>
        <w:t>更多请访问教客网: www.jiaokey.com</w:t>
      </w:r>
    </w:p>
    <w:p>
      <w:r>
        <w:t>永乐宫壁画白描 评论地址：https://www.jiaokey.com/book/detail/12111502.html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