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书名：北欧图形设计  北纬55°</w:t>
      </w:r>
    </w:p>
    <w:p>
      <w:r>
        <w:t>作者：（瑞典）帕特里克·桑德韦斯特编著；俞钰翻译</w:t>
      </w:r>
    </w:p>
    <w:p>
      <w:r>
        <w:t>出版社：上海：上海人民美术出版社</w:t>
      </w:r>
    </w:p>
    <w:p>
      <w:r>
        <w:t>出版日期：2003</w:t>
      </w:r>
    </w:p>
    <w:p>
      <w:r>
        <w:t>总页数：166</w:t>
      </w:r>
    </w:p>
    <w:p>
      <w:r>
        <w:t>更多请访问教客网: www.jiaokey.com</w:t>
      </w:r>
    </w:p>
    <w:p>
      <w:r>
        <w:t>北欧图形设计  北纬55° 评论地址：https://www.jiaokey.com/book/detail/12111501.html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