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纸人记  黄河流域民间艺术考察手记</w:t>
      </w:r>
    </w:p>
    <w:p>
      <w:r>
        <w:rPr>
          <w:rFonts w:ascii="宋体" w:hAnsi="宋体" w:eastAsia="宋体"/>
          <w:sz w:val="24"/>
        </w:rPr>
        <w:t>郭庆丰著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纸人记  黄河流域民间艺术考察手记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本书出售、求购地址：https://www.jiaokey.com/book/detail/12111476.html</w:t>
      </w:r>
    </w:p>
    <w:p>
      <w:r>
        <w:t>更多相关图书推荐：https://www.jiaokey.com</w:t>
      </w:r>
    </w:p>
    <w:p>
      <w:r>
        <w:t>郭庆丰著 其他作品：https://www.jiaokey.com/tag/郭庆丰著.html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关键词搜索：https://www.jiaokey.com/tag/纸人记  黄河流域民间艺术考察手记.html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