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书名：民族之魂  中国抗日战争歌曲精选</w:t>
      </w:r>
    </w:p>
    <w:p>
      <w:r>
        <w:t>作者：阚培桐编</w:t>
      </w:r>
    </w:p>
    <w:p>
      <w:r>
        <w:t>出版社：北京：中国青年出版社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民族之魂  中国抗日战争歌曲精选 评论地址：https://www.jiaokey.com/book/detail/12111473.html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