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莫扎特的造访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莫扎特的造访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本书出售、求购地址：https://www.jiaokey.com/book/detail/12111457.html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关键词搜索：https://www.jiaokey.com/tag/莫扎特的造访.html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