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书名：80中国  转型中的影视文化</w:t>
      </w:r>
    </w:p>
    <w:p>
      <w:r>
        <w:t>作者：简雄著</w:t>
      </w:r>
    </w:p>
    <w:p>
      <w:r>
        <w:t>出版社：苏州：古吴轩出版社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80中国  转型中的影视文化 评论地址：https://www.jiaokey.com/book/detail/12111456.html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