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书名：飘香的歌  安溪乌龙茶“铁观音杯”征歌大奖赛作品集</w:t>
      </w:r>
    </w:p>
    <w:p>
      <w:r>
        <w:t>作者：安溪《铁观音杯》征歌大奖赛组委会编</w:t>
      </w:r>
    </w:p>
    <w:p>
      <w:r>
        <w:t>出版社：福州：海峡文艺出版社</w:t>
      </w:r>
    </w:p>
    <w:p>
      <w:r>
        <w:t>出版日期：1988.10</w:t>
      </w:r>
    </w:p>
    <w:p>
      <w:r>
        <w:t>总页数：74</w:t>
      </w:r>
    </w:p>
    <w:p>
      <w:r>
        <w:t>更多请访问教客网: www.jiaokey.com</w:t>
      </w:r>
    </w:p>
    <w:p>
      <w:r>
        <w:t>飘香的歌  安溪乌龙茶“铁观音杯”征歌大奖赛作品集 评论地址：https://www.jiaokey.com/book/detail/12111454.html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