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中国各民族年节祭会大事典</w:t>
      </w:r>
    </w:p>
    <w:p>
      <w:r>
        <w:rPr>
          <w:rFonts w:ascii="宋体" w:hAnsi="宋体" w:eastAsia="宋体"/>
          <w:sz w:val="24"/>
        </w:rPr>
        <w:t>周鸣琦，李人凡主编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中国各民族年节祭会大事典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周鸣琦，李人凡主编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本书出售、求购地址：https://www.jiaokey.com/book/detail/12111407.html</w:t>
      </w:r>
    </w:p>
    <w:p>
      <w:r>
        <w:t>更多相关图书推荐：https://www.jiaokey.com</w:t>
      </w:r>
    </w:p>
    <w:p>
      <w:r>
        <w:t>周鸣琦，李人凡主编 其他作品：https://www.jiaokey.com/tag/周鸣琦，李人凡主编.html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关键词搜索：https://www.jiaokey.com/tag/中国各民族年节祭会大事典.html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