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书名：探寻逝去的王朝  辽耶律羽之墓</w:t>
      </w:r>
    </w:p>
    <w:p>
      <w:r>
        <w:t>作者:盖之庸著</w:t>
      </w:r>
    </w:p>
    <w:p>
      <w:r>
        <w:t>出版社:呼和浩特：内蒙古大学出版社</w:t>
      </w:r>
    </w:p>
    <w:p>
      <w:r>
        <w:t>出版日期：2004.07</w:t>
      </w:r>
    </w:p>
    <w:p>
      <w:r>
        <w:t>总页数：155</w:t>
      </w:r>
    </w:p>
    <w:p>
      <w:r>
        <w:t>更多请访问教客网:www.jiaokey.com</w:t>
      </w:r>
    </w:p>
    <w:p>
      <w:r>
        <w:t>探寻逝去的王朝  辽耶律羽之墓评论地址：https://www.jiaokey.com/book/detail/12111393.html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