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喜马拉雅的神秘古碉  中英文本</w:t>
      </w:r>
    </w:p>
    <w:p>
      <w:r>
        <w:rPr>
          <w:rFonts w:ascii="宋体" w:hAnsi="宋体" w:eastAsia="宋体"/>
          <w:sz w:val="24"/>
        </w:rPr>
        <w:t>弗德瑞克·达瑞根（Frederique Darragon）著述；刘溯，春霞翻译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喜马拉雅的神秘古碉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弗德瑞克·达瑞根（Frederique Darragon）著述；刘溯，春霞翻译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本书出售、求购地址：https://www.jiaokey.com/book/detail/12111392.html</w:t>
      </w:r>
    </w:p>
    <w:p>
      <w:r>
        <w:t>更多相关图书推荐：https://www.jiaokey.com</w:t>
      </w:r>
    </w:p>
    <w:p>
      <w:r>
        <w:t>弗德瑞克·达瑞根（Frederique Darragon）著述；刘溯，春霞翻译 其他作品：https://www.jiaokey.com/tag/弗德瑞克·达瑞根（Frederique Darragon）著述；刘溯，春霞翻译.html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关键词搜索：https://www.jiaokey.com/tag/喜马拉雅的神秘古碉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