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书名：岳飞墓庙</w:t>
      </w:r>
    </w:p>
    <w:p>
      <w:r>
        <w:t>作者：王恩主编；丁亚政撰文</w:t>
      </w:r>
    </w:p>
    <w:p>
      <w:r>
        <w:t>出版社：杭州:杭州出版社,2005.05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岳飞墓庙 评论地址：https://www.jiaokey.com/book/detail/12111388.html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