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情系百姓  记在2003年抗击“非典”中立下殊勋的人们</w:t>
      </w:r>
    </w:p>
    <w:p>
      <w:r>
        <w:rPr>
          <w:rFonts w:ascii="宋体" w:hAnsi="宋体" w:eastAsia="宋体"/>
          <w:sz w:val="24"/>
        </w:rPr>
        <w:t>刘炳华编著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情系百姓  记在2003年抗击“非典”中立下殊勋的人们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本书出售、求购地址：https://www.jiaokey.com/book/detail/12111357.html</w:t>
      </w:r>
    </w:p>
    <w:p>
      <w:r>
        <w:t>更多相关图书推荐：https://www.jiaokey.com</w:t>
      </w:r>
    </w:p>
    <w:p>
      <w:r>
        <w:t>刘炳华编著 其他作品：https://www.jiaokey.com/tag/刘炳华编著.html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关键词搜索：https://www.jiaokey.com/tag/情系百姓  记在2003年抗击“非典”中立下殊勋的人们.html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