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书名：桐城民俗风情</w:t>
      </w:r>
    </w:p>
    <w:p>
      <w:r>
        <w:t>作者：徐庶，叶濒编著</w:t>
      </w:r>
    </w:p>
    <w:p>
      <w:r>
        <w:t>出版社：合肥：黄山书社</w:t>
      </w:r>
    </w:p>
    <w:p>
      <w:r>
        <w:t>出版日期：2002.02</w:t>
      </w:r>
    </w:p>
    <w:p>
      <w:r>
        <w:t>总页数：184</w:t>
      </w:r>
    </w:p>
    <w:p>
      <w:r>
        <w:t>更多请访问教客网: www.jiaokey.com</w:t>
      </w:r>
    </w:p>
    <w:p>
      <w:r>
        <w:t>桐城民俗风情 评论地址：https://www.jiaokey.com/book/detail/12111344.html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