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书名：岭海见闻</w:t>
      </w:r>
    </w:p>
    <w:p>
      <w:r>
        <w:t>作者：（清）钱以垲撰；程明点校；（清）张庆长撰；王甫校注</w:t>
      </w:r>
    </w:p>
    <w:p>
      <w:r>
        <w:t>出版社：广州：广东高等教育出版社</w:t>
      </w:r>
    </w:p>
    <w:p>
      <w:r>
        <w:t>出版日期：1992.05</w:t>
      </w:r>
    </w:p>
    <w:p>
      <w:r>
        <w:t>总页数：126</w:t>
      </w:r>
    </w:p>
    <w:p>
      <w:r>
        <w:t>更多请访问教客网: www.jiaokey.com</w:t>
      </w:r>
    </w:p>
    <w:p>
      <w:r>
        <w:t>岭海见闻 评论地址：https://www.jiaokey.com/book/detail/12111334.html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