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书名：香港澳门自由行  个人游全方位指南</w:t>
      </w:r>
    </w:p>
    <w:p>
      <w:r>
        <w:t>作者：香港设计传达编著</w:t>
      </w:r>
    </w:p>
    <w:p>
      <w:r>
        <w:t>出版社：广州：广东人民出版社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香港澳门自由行  个人游全方位指南 评论地址：https://www.jiaokey.com/book/detail/12111333.html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