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书名：醒俗画报精选  清末民初社会风情</w:t>
      </w:r>
    </w:p>
    <w:p>
      <w:r>
        <w:t>作者：侯杰，王昆江编著</w:t>
      </w:r>
    </w:p>
    <w:p>
      <w:r>
        <w:t>出版社：天津：天津人民出版社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醒俗画报精选  清末民初社会风情 评论地址：https://www.jiaokey.com/book/detail/12111321.html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