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与公牛一同奔跑 我生命中的海明威 my years with the Hemingways</w:t>
      </w:r>
    </w:p>
    <w:p>
      <w:r>
        <w:rPr>
          <w:rFonts w:ascii="宋体" w:hAnsi="宋体" w:eastAsia="宋体"/>
          <w:sz w:val="24"/>
        </w:rPr>
        <w:t>（爱尔兰）瓦莱丽·海明威（Valerie Hemingway）著；王婧，叶明燕译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与公牛一同奔跑 我生命中的海明威 my years with the Hemingways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（爱尔兰）瓦莱丽·海明威（Valerie Hemingway）著；王婧，叶明燕译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本书出售、求购地址：https://www.jiaokey.com/book/detail/12111272.html</w:t>
      </w:r>
    </w:p>
    <w:p>
      <w:r>
        <w:t>更多相关图书推荐：https://www.jiaokey.com</w:t>
      </w:r>
    </w:p>
    <w:p>
      <w:r>
        <w:t>（爱尔兰）瓦莱丽·海明威（Valerie Hemingway）著；王婧，叶明燕译 其他作品：https://www.jiaokey.com/tag/（爱尔兰）瓦莱丽·海明威（Valerie Hemingway）著；王婧，叶明燕译.html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关键词搜索：https://www.jiaokey.com/tag/与公牛一同奔跑 我生命中的海明威 my years with the Hemingways.html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