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关陇文化与嬴秦文明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关陇文化与嬴秦文明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本书出售、求购地址：https://www.jiaokey.com/book/detail/12111247.html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关键词搜索：https://www.jiaokey.com/tag/关陇文化与嬴秦文明.html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