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我要和做朋友 非常EQ的沟通法</w:t>
      </w:r>
    </w:p>
    <w:p>
      <w:r>
        <w:rPr>
          <w:rFonts w:ascii="宋体" w:hAnsi="宋体" w:eastAsia="宋体"/>
          <w:sz w:val="24"/>
        </w:rPr>
        <w:t>罗柏·布兰姆森，张彤著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我要和做朋友 非常EQ的沟通法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罗柏·布兰姆森，张彤著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本书出售、求购地址：https://www.jiaokey.com/book/detail/12111216.html</w:t>
      </w:r>
    </w:p>
    <w:p>
      <w:r>
        <w:t>更多相关图书推荐：https://www.jiaokey.com</w:t>
      </w:r>
    </w:p>
    <w:p>
      <w:r>
        <w:t>罗柏·布兰姆森，张彤著 其他作品：https://www.jiaokey.com/tag/罗柏·布兰姆森，张彤著.html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关键词搜索：https://www.jiaokey.com/tag/我要和做朋友 非常EQ的沟通法.html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