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OH！好烦哦 生活再出发的艺术</w:t>
      </w:r>
    </w:p>
    <w:p>
      <w:r>
        <w:rPr>
          <w:rFonts w:ascii="宋体" w:hAnsi="宋体" w:eastAsia="宋体"/>
          <w:sz w:val="24"/>
        </w:rPr>
        <w:t>芭芭拉·麦柯夫作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OH！好烦哦 生活再出发的艺术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芭芭拉·麦柯夫作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本书出售、求购地址：https://www.jiaokey.com/book/detail/12111198.html</w:t>
      </w:r>
    </w:p>
    <w:p>
      <w:r>
        <w:t>更多相关图书推荐：https://www.jiaokey.com</w:t>
      </w:r>
    </w:p>
    <w:p>
      <w:r>
        <w:t>芭芭拉·麦柯夫作 其他作品：https://www.jiaokey.com/tag/芭芭拉·麦柯夫作.html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关键词搜索：https://www.jiaokey.com/tag/OH！好烦哦 生活再出发的艺术.html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