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一只打领带的变色龙</w:t>
      </w:r>
    </w:p>
    <w:p>
      <w:r>
        <w:rPr>
          <w:rFonts w:ascii="宋体" w:hAnsi="宋体" w:eastAsia="宋体"/>
          <w:sz w:val="24"/>
        </w:rPr>
        <w:t>江博文著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一只打领带的变色龙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亚细亚出版社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本书出售、求购地址：https://www.jiaokey.com/book/detail/12111180.html</w:t>
      </w:r>
    </w:p>
    <w:p>
      <w:r>
        <w:t>更多相关图书推荐：https://www.jiaokey.com</w:t>
      </w:r>
    </w:p>
    <w:p>
      <w:r>
        <w:t>江博文著 其他作品：https://www.jiaokey.com/tag/江博文著.html</w:t>
      </w:r>
    </w:p>
    <w:p>
      <w:r>
        <w:t>亚细亚出版社 出版图书：https://www.jiaokey.com/tag/亚细亚出版社.html</w:t>
      </w:r>
    </w:p>
    <w:p>
      <w:r>
        <w:t>关键词搜索：https://www.jiaokey.com/tag/一只打领带的变色龙.html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