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一周内成功建立生涯规则</w:t>
      </w:r>
    </w:p>
    <w:p>
      <w:r>
        <w:rPr>
          <w:rFonts w:ascii="宋体" w:hAnsi="宋体" w:eastAsia="宋体"/>
          <w:sz w:val="24"/>
        </w:rPr>
        <w:t>林欣颖译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一周内成功建立生涯规则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林欣颖译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筇种子文化事业有限公司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本书出售、求购地址：https://www.jiaokey.com/book/detail/12111165.html</w:t>
      </w:r>
    </w:p>
    <w:p>
      <w:r>
        <w:t>更多相关图书推荐：https://www.jiaokey.com</w:t>
      </w:r>
    </w:p>
    <w:p>
      <w:r>
        <w:t>林欣颖译 其他作品：https://www.jiaokey.com/tag/林欣颖译.html</w:t>
      </w:r>
    </w:p>
    <w:p>
      <w:r>
        <w:t>筇种子文化事业有限公司 出版图书：https://www.jiaokey.com/tag/筇种子文化事业有限公司.html</w:t>
      </w:r>
    </w:p>
    <w:p>
      <w:r>
        <w:t>关键词搜索：https://www.jiaokey.com/tag/一周内成功建立生涯规则.html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