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诗琴书画入宫苑  帝王的艺术世界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诗琴书画入宫苑  帝王的艺术世界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本书出售、求购地址：https://www.jiaokey.com/book/detail/12111148.html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关键词搜索：https://www.jiaokey.com/tag/诗琴书画入宫苑  帝王的艺术世界.html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