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书名：《鬼谷子》译注</w:t>
      </w:r>
    </w:p>
    <w:p>
      <w:r>
        <w:t>作者：（战国）鬼谷子著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《鬼谷子》译注 评论地址：https://www.jiaokey.com/book/detail/12111125.html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