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别让压力毁了你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别让压力毁了你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本书出售、求购地址：https://www.jiaokey.com/book/detail/12111104.html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关键词搜索：https://www.jiaokey.com/tag/别让压力毁了你.html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