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书名：办公室知人知面知心术  如何防范你身边的危险人物</w:t>
      </w:r>
    </w:p>
    <w:p>
      <w:r>
        <w:t>作者：唯高著</w:t>
      </w:r>
    </w:p>
    <w:p>
      <w:r>
        <w:t>出版社：北京：大众文艺出版社</w:t>
      </w:r>
    </w:p>
    <w:p>
      <w:r>
        <w:t>出版日期：1999.07</w:t>
      </w:r>
    </w:p>
    <w:p>
      <w:r>
        <w:t>总页数：422</w:t>
      </w:r>
    </w:p>
    <w:p>
      <w:r>
        <w:t>更多请访问教客网: www.jiaokey.com</w:t>
      </w:r>
    </w:p>
    <w:p>
      <w:r>
        <w:t>办公室知人知面知心术  如何防范你身边的危险人物 评论地址：https://www.jiaokey.com/book/detail/12111090.html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