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书名：VI视觉识别艺术 餐饮篇</w:t>
      </w:r>
    </w:p>
    <w:p>
      <w:r>
        <w:t>作者：汪敏明编著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VI视觉识别艺术 餐饮篇 评论地址：https://www.jiaokey.com/book/detail/12111042.html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