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书名：VI视觉识别艺术 百货零售篇</w:t>
      </w:r>
    </w:p>
    <w:p>
      <w:r>
        <w:t>作者：李耀杰编著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VI视觉识别艺术 百货零售篇 评论地址：https://www.jiaokey.com/book/detail/12111041.html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