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书名：秘书理论与实务  2006新版本</w:t>
      </w:r>
    </w:p>
    <w:p>
      <w:r>
        <w:t>作者：郑典宜主编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秘书理论与实务  2006新版本 评论地址：https://www.jiaokey.com/book/detail/12111014.html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