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书名：行政心理研究</w:t>
      </w:r>
    </w:p>
    <w:p>
      <w:r>
        <w:t>作者：黎赐锦主编</w:t>
      </w:r>
    </w:p>
    <w:p>
      <w:r>
        <w:t>出版社：广州：暨南大学出版社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行政心理研究 评论地址：https://www.jiaokey.com/book/detail/12111010.html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