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产业新宠儿：计算机业·移动通信业·信息业</w:t>
      </w:r>
    </w:p>
    <w:p>
      <w:r>
        <w:rPr>
          <w:rFonts w:ascii="宋体" w:hAnsi="宋体" w:eastAsia="宋体"/>
          <w:sz w:val="24"/>
        </w:rPr>
        <w:t>李五一，班国春，张会军等主编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产业新宠儿：计算机业·移动通信业·信息业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李五一，班国春，张会军等主编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本书出售、求购地址：https://www.jiaokey.com/book/detail/12110998.html</w:t>
      </w:r>
    </w:p>
    <w:p>
      <w:r>
        <w:t>更多相关图书推荐：https://www.jiaokey.com</w:t>
      </w:r>
    </w:p>
    <w:p>
      <w:r>
        <w:t>李五一，班国春，张会军等主编 其他作品：https://www.jiaokey.com/tag/李五一，班国春，张会军等主编.html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关键词搜索：https://www.jiaokey.com/tag/产业新宠儿：计算机业·移动通信业·信息业.html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