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印第安语赤坡岩故事集</w:t>
      </w:r>
    </w:p>
    <w:p>
      <w:r>
        <w:rPr>
          <w:rFonts w:ascii="宋体" w:hAnsi="宋体" w:eastAsia="宋体"/>
          <w:sz w:val="24"/>
        </w:rPr>
        <w:t>李方桂著；斯可伦英译，胡坦汉译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印第安语赤坡岩故事集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李方桂著；斯可伦英译，胡坦汉译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本书出售、求购地址：https://www.jiaokey.com/book/detail/12110958.html</w:t>
      </w:r>
    </w:p>
    <w:p>
      <w:r>
        <w:t>更多相关图书推荐：https://www.jiaokey.com</w:t>
      </w:r>
    </w:p>
    <w:p>
      <w:r>
        <w:t>李方桂著；斯可伦英译，胡坦汉译 其他作品：https://www.jiaokey.com/tag/李方桂著；斯可伦英译，胡坦汉译.html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关键词搜索：https://www.jiaokey.com/tag/印第安语赤坡岩故事集.html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