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书名：万家寨水利枢纽工程地质勘察与研究</w:t>
      </w:r>
    </w:p>
    <w:p>
      <w:r>
        <w:t>作者：牛世豫，刘满杰，高玉生等著</w:t>
      </w:r>
    </w:p>
    <w:p>
      <w:r>
        <w:t>出版社：郑州:黄河水利出版社,2008.09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万家寨水利枢纽工程地质勘察与研究 评论地址：https://www.jiaokey.com/book/detail/12110910.html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