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书名：社会学视野下的当代中国问题研究</w:t>
      </w:r>
    </w:p>
    <w:p>
      <w:r>
        <w:t>作者：何兆吉，季芳桐主编</w:t>
      </w:r>
    </w:p>
    <w:p>
      <w:r>
        <w:t>出版社：南宁：广西人民出版社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社会学视野下的当代中国问题研究 评论地址：https://www.jiaokey.com/book/detail/12110871.html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