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书名：现代德育课程资源开发论</w:t>
      </w:r>
    </w:p>
    <w:p>
      <w:r>
        <w:t>作者：秦永芳著</w:t>
      </w:r>
    </w:p>
    <w:p>
      <w:r>
        <w:t>出版社：南宁：广西人民出版社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现代德育课程资源开发论 评论地址：https://www.jiaokey.com/book/detail/12110869.html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