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诸神末日  4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诸神末日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本书出售、求购地址：https://www.jiaokey.com/book/detail/12110820.html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关键词搜索：https://www.jiaokey.com/tag/诸神末日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