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精编插图双色版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精编插图双色版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本书出售、求购地址：https://www.jiaokey.com/book/detail/12110788.html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关键词搜索：https://www.jiaokey.com/tag/菜根谭  精编插图双色版.html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