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书名：让孩子知道中国的未解之谜</w:t>
      </w:r>
    </w:p>
    <w:p>
      <w:r>
        <w:t>作者：胡先妮主编</w:t>
      </w:r>
    </w:p>
    <w:p>
      <w:r>
        <w:t>出版社：呼和浩特：远方出版社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让孩子知道中国的未解之谜 评论地址：https://www.jiaokey.com/book/detail/12110786.html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