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书名：让孩子知道世界之最</w:t>
      </w:r>
    </w:p>
    <w:p>
      <w:r>
        <w:t>作者：胡先妮主编</w:t>
      </w:r>
    </w:p>
    <w:p>
      <w:r>
        <w:t>出版社：呼和浩特：远方出版社</w:t>
      </w:r>
    </w:p>
    <w:p>
      <w:r>
        <w:t>出版日期：2008.07</w:t>
      </w:r>
    </w:p>
    <w:p>
      <w:r>
        <w:t>总页数：182</w:t>
      </w:r>
    </w:p>
    <w:p>
      <w:r>
        <w:t>更多请访问教客网: www.jiaokey.com</w:t>
      </w:r>
    </w:p>
    <w:p>
      <w:r>
        <w:t>让孩子知道世界之最 评论地址：https://www.jiaokey.com/book/detail/12110781.html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