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让孩子受益一生的经典故事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本书出售、求购地址：https://www.jiaokey.com/book/detail/12110777.html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关键词搜索：https://www.jiaokey.com/tag/让孩子受益一生的经典故事.html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