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书名：有一缕阳光就要灿烂  最抒情的中外散文</w:t>
      </w:r>
    </w:p>
    <w:p>
      <w:r>
        <w:t>作者：李继勇主编</w:t>
      </w:r>
    </w:p>
    <w:p>
      <w:r>
        <w:t>出版社：北京：北京燕山出版社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有一缕阳光就要灿烂  最抒情的中外散文 评论地址：https://www.jiaokey.com/book/detail/12110766.html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