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书名：历史上的大谋杀  插图本</w:t>
      </w:r>
    </w:p>
    <w:p>
      <w:r>
        <w:t>作者：梦寒生著</w:t>
      </w:r>
    </w:p>
    <w:p>
      <w:r>
        <w:t>出版社：上海：上海古籍出版社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历史上的大谋杀  插图本 评论地址：https://www.jiaokey.com/book/detail/12110756.html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