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书名：运动损伤康复学</w:t>
      </w:r>
    </w:p>
    <w:p>
      <w:r>
        <w:t>作者：张笃超，李湘奇编著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总页数：479</w:t>
      </w:r>
    </w:p>
    <w:p>
      <w:r>
        <w:t>更多请访问教客网: www.jiaokey.com</w:t>
      </w:r>
    </w:p>
    <w:p>
      <w:r>
        <w:t>运动损伤康复学 评论地址：https://www.jiaokey.com/book/detail/12110742.html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