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书名：设备检修与维护</w:t>
      </w:r>
    </w:p>
    <w:p>
      <w:r>
        <w:t>作者：廖传华，朱廷风，柴本银主编</w:t>
      </w:r>
    </w:p>
    <w:p>
      <w:r>
        <w:t>出版社：北京：中国石化出版社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设备检修与维护 评论地址：https://www.jiaokey.com/book/detail/12110721.html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