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陆小曼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本书出售、求购地址：https://www.jiaokey.com/book/detail/12110690.html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关键词搜索：https://www.jiaokey.com/tag/徐志摩  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