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曾庆瑞赵遐秋文集  第12卷  生命的思索与呐喊：陈映真的小说气象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曾庆瑞赵遐秋文集  第12卷  生命的思索与呐喊：陈映真的小说气象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本书出售、求购地址：https://www.jiaokey.com/book/detail/12110683.html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关键词搜索：https://www.jiaokey.com/tag/曾庆瑞赵遐秋文集  第12卷  生命的思索与呐喊：陈映真的小说气象.html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