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曾庆瑞赵遐秋文集  第14卷  林园散论  上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曾庆瑞赵遐秋文集  第14卷  林园散论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本书出售、求购地址：https://www.jiaokey.com/book/detail/12110681.html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关键词搜索：https://www.jiaokey.com/tag/曾庆瑞赵遐秋文集  第14卷  林园散论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