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铁血八一  走进“团结拼搏的体坛劲旅”八一男篮</w:t>
      </w:r>
    </w:p>
    <w:p>
      <w:r>
        <w:rPr>
          <w:rFonts w:ascii="宋体" w:hAnsi="宋体" w:eastAsia="宋体"/>
          <w:sz w:val="24"/>
        </w:rPr>
        <w:t>宋晶著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铁血八一  走进“团结拼搏的体坛劲旅”八一男篮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本书出售、求购地址：https://www.jiaokey.com/book/detail/12110636.html</w:t>
      </w:r>
    </w:p>
    <w:p>
      <w:r>
        <w:t>更多相关图书推荐：https://www.jiaokey.com</w:t>
      </w:r>
    </w:p>
    <w:p>
      <w:r>
        <w:t>宋晶著 其他作品：https://www.jiaokey.com/tag/宋晶著.html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关键词搜索：https://www.jiaokey.com/tag/铁血八一  走进“团结拼搏的体坛劲旅”八一男篮.html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